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DFE2" w14:textId="77777777" w:rsidR="00151A22" w:rsidRDefault="00000000" w:rsidP="007B7700">
      <w:pPr>
        <w:pStyle w:val="Heading1"/>
        <w:jc w:val="center"/>
      </w:pPr>
      <w:r>
        <w:t>Immunization Screening, Consent, and Physician Fax Form</w:t>
      </w:r>
    </w:p>
    <w:p w14:paraId="12DBFD3F" w14:textId="77777777" w:rsidR="003869EB" w:rsidRPr="003869EB" w:rsidRDefault="003869EB" w:rsidP="003869EB"/>
    <w:p w14:paraId="3A2FAA88" w14:textId="2D970884" w:rsidR="00151A22" w:rsidRDefault="00000000">
      <w:r>
        <w:t>Patient Name: _______________________</w:t>
      </w:r>
      <w:r w:rsidR="003869EB">
        <w:t>________</w:t>
      </w:r>
      <w:r>
        <w:t xml:space="preserve">    Phone: ______________</w:t>
      </w:r>
      <w:r w:rsidR="003869EB">
        <w:t>_________</w:t>
      </w:r>
      <w:r>
        <w:t xml:space="preserve">   DOB: ____/____/____</w:t>
      </w:r>
    </w:p>
    <w:p w14:paraId="51ADFD8B" w14:textId="254D9278" w:rsidR="00151A22" w:rsidRDefault="00000000">
      <w:r>
        <w:t>Patient Address: ____________________</w:t>
      </w:r>
      <w:r w:rsidR="003869EB">
        <w:t>___________</w:t>
      </w:r>
      <w:r>
        <w:t xml:space="preserve">   City: ______________</w:t>
      </w:r>
      <w:r w:rsidR="003869EB">
        <w:t>_____</w:t>
      </w:r>
      <w:r>
        <w:t xml:space="preserve">   State: ____  Zip: ________</w:t>
      </w:r>
    </w:p>
    <w:p w14:paraId="1AE4AB0B" w14:textId="77777777" w:rsidR="00151A22" w:rsidRDefault="00000000">
      <w:r>
        <w:t>Insurance Name: ____________________    ID#: _______________   GRP#: ____________</w:t>
      </w:r>
    </w:p>
    <w:p w14:paraId="51828DE7" w14:textId="69C87BA1" w:rsidR="00151A22" w:rsidRDefault="00000000">
      <w:r>
        <w:t>MALE / FEMALE     Vaccination Requested: ____________________</w:t>
      </w:r>
      <w:r w:rsidR="003869EB">
        <w:t>____________</w:t>
      </w:r>
      <w:r>
        <w:t xml:space="preserve">   VIS Date: ___________</w:t>
      </w:r>
    </w:p>
    <w:p w14:paraId="188AA6A5" w14:textId="24927638" w:rsidR="00151A22" w:rsidRDefault="00000000">
      <w:r>
        <w:t>Primary Care Physician: ___________________________   Fax Number: ______________</w:t>
      </w:r>
      <w:r w:rsidR="003869EB">
        <w:t>________________</w:t>
      </w:r>
    </w:p>
    <w:p w14:paraId="1A27C59C" w14:textId="77777777" w:rsidR="00151A22" w:rsidRDefault="00151A22"/>
    <w:p w14:paraId="02D4B7F5" w14:textId="77777777" w:rsidR="00151A22" w:rsidRDefault="00000000">
      <w:pPr>
        <w:pStyle w:val="Heading2"/>
      </w:pPr>
      <w:r>
        <w:t>COVID-19 Vaccine Eligibility and Screening (Pennsylvania – Effective 9/9/2025)</w:t>
      </w:r>
    </w:p>
    <w:p w14:paraId="35A1F404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rPr>
          <w:b/>
        </w:rPr>
        <w:t>COVID-19 Vaccine Screening Questions</w:t>
      </w:r>
    </w:p>
    <w:p w14:paraId="211B1845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1. Are you 65 years of age or older?   Yes / No</w:t>
      </w:r>
    </w:p>
    <w:p w14:paraId="277EDF3E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2. If under 65, do you have one or more underlying health conditions (such as asthma, obesity, cancer, smoking history, or other conditions that increase risk for severe COVID-19)?   Yes / No</w:t>
      </w:r>
    </w:p>
    <w:p w14:paraId="49470EA3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3. (For children) Has a healthcare provider evaluated you and determined that you are eligible to receive the COVID-19 vaccine?   Yes / No</w:t>
      </w:r>
    </w:p>
    <w:p w14:paraId="46095722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4. Have you ever had a severe allergic reaction (e.g., anaphylaxis) to a COVID-19 vaccine or any of its components (such as polyethylene glycol or polysorbate)?   Yes / No</w:t>
      </w:r>
    </w:p>
    <w:p w14:paraId="6F609DF9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5. Have you ever experienced myocarditis or pericarditis after receiving an mRNA COVID-19 vaccine?   Yes / No</w:t>
      </w:r>
    </w:p>
    <w:p w14:paraId="68994580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6. Have you tested positive for COVID-19 within the past 3 months?   Yes / No</w:t>
      </w:r>
    </w:p>
    <w:p w14:paraId="5B0C3D01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7. Are you currently feeling ill today (fever, cough, fatigue, sore throat, or other symptoms)?   Yes / No</w:t>
      </w:r>
    </w:p>
    <w:p w14:paraId="7F8D32B7" w14:textId="77777777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8. Have you received any other vaccine (including mpox vaccine) in the past 4 weeks?   Yes / No</w:t>
      </w:r>
    </w:p>
    <w:p w14:paraId="3D4E9519" w14:textId="1C8F27E4" w:rsidR="003869EB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I attest that my answers above are true and accurate, and that I meet the current eligibility requirements for COVID-19 vaccination in Pennsylvania.</w:t>
      </w:r>
    </w:p>
    <w:p w14:paraId="24DA533D" w14:textId="013A162B" w:rsidR="00151A22" w:rsidRDefault="00000000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</w:pPr>
      <w:r>
        <w:t>Signature: ___________________________    Date: _____________</w:t>
      </w:r>
      <w:r w:rsidR="003869EB">
        <w:t>_______________</w:t>
      </w:r>
    </w:p>
    <w:p w14:paraId="66B81FE7" w14:textId="77777777" w:rsidR="00151A22" w:rsidRDefault="00151A22"/>
    <w:p w14:paraId="40ACCB77" w14:textId="77777777" w:rsidR="00151A22" w:rsidRPr="003869EB" w:rsidRDefault="00000000">
      <w:pPr>
        <w:pStyle w:val="Heading2"/>
        <w:rPr>
          <w:sz w:val="20"/>
          <w:szCs w:val="20"/>
        </w:rPr>
      </w:pPr>
      <w:r w:rsidRPr="003869EB">
        <w:rPr>
          <w:sz w:val="20"/>
          <w:szCs w:val="20"/>
        </w:rPr>
        <w:t>General Immunization Screening Questions</w:t>
      </w:r>
    </w:p>
    <w:p w14:paraId="4006794F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1. Are you sick today?   Yes / No</w:t>
      </w:r>
    </w:p>
    <w:p w14:paraId="5368A6D0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2. Do you have allergies to medications, food, or any vaccine?   Yes / No</w:t>
      </w:r>
    </w:p>
    <w:p w14:paraId="70D44E9A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3. Have you ever had a serious reaction after receiving a vaccine?   Yes / No</w:t>
      </w:r>
    </w:p>
    <w:p w14:paraId="1BD8705F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4. Do you have cancer, leukemia, AIDS, or any immune system problems?   Yes / No</w:t>
      </w:r>
    </w:p>
    <w:p w14:paraId="595B9AE4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5. Do you have a seizure, brain, or other nervous system problem?   Yes / No</w:t>
      </w:r>
    </w:p>
    <w:p w14:paraId="2A520761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6. Have you had a transfusion of blood or blood products, or received immune (gamma) globulin in the past year?   Yes / No</w:t>
      </w:r>
    </w:p>
    <w:p w14:paraId="27F1D2F4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7. For women: Are you pregnant or is there a chance you could become pregnant in the next month?   Yes / No</w:t>
      </w:r>
    </w:p>
    <w:p w14:paraId="0336B5C2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8. Have you had any vaccines in the past 4 weeks?   Yes / No</w:t>
      </w:r>
    </w:p>
    <w:p w14:paraId="64E78228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9. Do you take cortisone, prednisone, other steroids, anticancer drugs, or have you had any radiation treatments recently?   Yes / No</w:t>
      </w:r>
    </w:p>
    <w:p w14:paraId="20791898" w14:textId="77777777" w:rsidR="00151A22" w:rsidRPr="003869EB" w:rsidRDefault="00151A22">
      <w:pPr>
        <w:rPr>
          <w:sz w:val="20"/>
          <w:szCs w:val="20"/>
        </w:rPr>
      </w:pPr>
    </w:p>
    <w:p w14:paraId="60B14473" w14:textId="77777777" w:rsidR="00151A22" w:rsidRPr="003869EB" w:rsidRDefault="00000000" w:rsidP="007B7700">
      <w:pPr>
        <w:pStyle w:val="Heading2"/>
        <w:jc w:val="center"/>
        <w:rPr>
          <w:sz w:val="20"/>
          <w:szCs w:val="20"/>
        </w:rPr>
      </w:pPr>
      <w:r w:rsidRPr="003869EB">
        <w:rPr>
          <w:sz w:val="20"/>
          <w:szCs w:val="20"/>
        </w:rPr>
        <w:t>Consent and Authorization</w:t>
      </w:r>
    </w:p>
    <w:p w14:paraId="0B9BE9B0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I authorize the pharmacist to send copies of my vaccine records to my primary care provider, protocol physician, Medicare, Medicaid, or any other third-party payer as needed and request payment of authorized benefits.</w:t>
      </w:r>
    </w:p>
    <w:p w14:paraId="7760CCB7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I have read or had read to me the VIS (Vaccine Information Sheet) regarding the vaccine I requested and had the opportunity to ask questions prior to administration.</w:t>
      </w:r>
    </w:p>
    <w:p w14:paraId="579A8922" w14:textId="52BD5315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Signature: ___________________________    Date: _____________</w:t>
      </w:r>
      <w:r w:rsidR="003869EB" w:rsidRPr="003869EB">
        <w:rPr>
          <w:sz w:val="20"/>
          <w:szCs w:val="20"/>
        </w:rPr>
        <w:t>_______________</w:t>
      </w:r>
    </w:p>
    <w:p w14:paraId="5E8BB28B" w14:textId="77777777" w:rsidR="00151A22" w:rsidRPr="003869EB" w:rsidRDefault="00151A22">
      <w:pPr>
        <w:rPr>
          <w:sz w:val="20"/>
          <w:szCs w:val="20"/>
        </w:rPr>
      </w:pPr>
    </w:p>
    <w:p w14:paraId="304D6C7E" w14:textId="77777777" w:rsidR="00151A22" w:rsidRPr="003869EB" w:rsidRDefault="00000000" w:rsidP="007B7700">
      <w:pPr>
        <w:pStyle w:val="Heading2"/>
        <w:jc w:val="center"/>
        <w:rPr>
          <w:sz w:val="20"/>
          <w:szCs w:val="20"/>
        </w:rPr>
      </w:pPr>
      <w:r w:rsidRPr="003869EB">
        <w:rPr>
          <w:sz w:val="20"/>
          <w:szCs w:val="20"/>
        </w:rPr>
        <w:t>Vaccine Administration Record</w:t>
      </w:r>
    </w:p>
    <w:p w14:paraId="74D1D760" w14:textId="77777777" w:rsidR="007B7700" w:rsidRPr="003869EB" w:rsidRDefault="007B7700" w:rsidP="007B7700">
      <w:pPr>
        <w:rPr>
          <w:sz w:val="20"/>
          <w:szCs w:val="20"/>
        </w:rPr>
      </w:pPr>
    </w:p>
    <w:p w14:paraId="2547EA21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Vaccine: _______________   Lot#: _______________   Exp Date: _______________</w:t>
      </w:r>
    </w:p>
    <w:p w14:paraId="52EDAAFC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Site Administered:   Left Arm / Right Arm</w:t>
      </w:r>
    </w:p>
    <w:p w14:paraId="02C56BD4" w14:textId="77777777" w:rsidR="00151A22" w:rsidRPr="003869EB" w:rsidRDefault="00000000">
      <w:pPr>
        <w:rPr>
          <w:sz w:val="20"/>
          <w:szCs w:val="20"/>
        </w:rPr>
      </w:pPr>
      <w:r w:rsidRPr="003869EB">
        <w:rPr>
          <w:sz w:val="20"/>
          <w:szCs w:val="20"/>
        </w:rPr>
        <w:t>Administered By: ___________________________   Lic#: _______________</w:t>
      </w:r>
    </w:p>
    <w:sectPr w:rsidR="00151A22" w:rsidRPr="003869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718865">
    <w:abstractNumId w:val="8"/>
  </w:num>
  <w:num w:numId="2" w16cid:durableId="990139979">
    <w:abstractNumId w:val="6"/>
  </w:num>
  <w:num w:numId="3" w16cid:durableId="772089117">
    <w:abstractNumId w:val="5"/>
  </w:num>
  <w:num w:numId="4" w16cid:durableId="1932733087">
    <w:abstractNumId w:val="4"/>
  </w:num>
  <w:num w:numId="5" w16cid:durableId="522473534">
    <w:abstractNumId w:val="7"/>
  </w:num>
  <w:num w:numId="6" w16cid:durableId="1262378067">
    <w:abstractNumId w:val="3"/>
  </w:num>
  <w:num w:numId="7" w16cid:durableId="1295529059">
    <w:abstractNumId w:val="2"/>
  </w:num>
  <w:num w:numId="8" w16cid:durableId="1934705875">
    <w:abstractNumId w:val="1"/>
  </w:num>
  <w:num w:numId="9" w16cid:durableId="18048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1A22"/>
    <w:rsid w:val="0029639D"/>
    <w:rsid w:val="00326F90"/>
    <w:rsid w:val="003869EB"/>
    <w:rsid w:val="00491BE3"/>
    <w:rsid w:val="007B770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62314"/>
  <w14:defaultImageDpi w14:val="300"/>
  <w15:docId w15:val="{2B7E4877-5703-4B60-BDCE-3914126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Rear Tech</cp:lastModifiedBy>
  <cp:revision>3</cp:revision>
  <dcterms:created xsi:type="dcterms:W3CDTF">2025-09-09T20:15:00Z</dcterms:created>
  <dcterms:modified xsi:type="dcterms:W3CDTF">2025-09-09T20:31:00Z</dcterms:modified>
  <cp:category/>
</cp:coreProperties>
</file>